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CC41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A489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15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proofErr w:type="spellStart"/>
      <w:r w:rsidR="00CC41C1">
        <w:rPr>
          <w:rFonts w:ascii="Times New Roman" w:eastAsia="Times New Roman" w:hAnsi="Times New Roman"/>
          <w:sz w:val="28"/>
          <w:szCs w:val="28"/>
          <w:lang w:eastAsia="ru-RU"/>
        </w:rPr>
        <w:t>Холодногірський</w:t>
      </w:r>
      <w:proofErr w:type="spellEnd"/>
      <w:r w:rsidR="00CC41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вул. Вітебська, 2 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41C1" w:rsidRPr="00CC41C1">
        <w:rPr>
          <w:rFonts w:ascii="Times New Roman" w:eastAsia="Times New Roman" w:hAnsi="Times New Roman"/>
          <w:sz w:val="28"/>
          <w:szCs w:val="28"/>
          <w:lang w:eastAsia="ru-RU"/>
        </w:rPr>
        <w:t>UA-2021-05-12-011616-b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46099">
        <w:rPr>
          <w:rFonts w:ascii="Times New Roman" w:hAnsi="Times New Roman"/>
          <w:sz w:val="28"/>
          <w:szCs w:val="28"/>
        </w:rPr>
        <w:t>будівлі</w:t>
      </w:r>
      <w:r w:rsidR="00401ADF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CC41C1">
        <w:rPr>
          <w:rFonts w:ascii="Times New Roman" w:hAnsi="Times New Roman"/>
          <w:sz w:val="28"/>
          <w:szCs w:val="28"/>
        </w:rPr>
        <w:t>2</w:t>
      </w:r>
      <w:r w:rsidR="006A4896">
        <w:rPr>
          <w:rFonts w:ascii="Times New Roman" w:hAnsi="Times New Roman"/>
          <w:sz w:val="28"/>
          <w:szCs w:val="28"/>
        </w:rPr>
        <w:t>9</w:t>
      </w:r>
      <w:r w:rsidR="009152A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C41C1">
        <w:rPr>
          <w:rFonts w:ascii="Times New Roman" w:eastAsia="Times New Roman" w:hAnsi="Times New Roman"/>
          <w:sz w:val="28"/>
          <w:szCs w:val="28"/>
          <w:lang w:eastAsia="ru-RU"/>
        </w:rPr>
        <w:t>514 607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41C1">
        <w:rPr>
          <w:rFonts w:ascii="Times New Roman" w:eastAsia="Times New Roman" w:hAnsi="Times New Roman"/>
          <w:sz w:val="28"/>
          <w:szCs w:val="28"/>
          <w:lang w:eastAsia="ru-RU"/>
        </w:rPr>
        <w:t>514 607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01ADF"/>
    <w:rsid w:val="00482B0F"/>
    <w:rsid w:val="004D4C9B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F66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49</cp:revision>
  <cp:lastPrinted>2021-03-22T13:14:00Z</cp:lastPrinted>
  <dcterms:created xsi:type="dcterms:W3CDTF">2021-03-17T12:08:00Z</dcterms:created>
  <dcterms:modified xsi:type="dcterms:W3CDTF">2021-05-12T15:26:00Z</dcterms:modified>
</cp:coreProperties>
</file>